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0F49" w:rsidRDefault="00000000">
      <w:pPr>
        <w:spacing w:after="150"/>
      </w:pPr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6D0F49" w:rsidRDefault="00000000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86.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(,,</w:t>
      </w:r>
      <w:proofErr w:type="spellStart"/>
      <w:proofErr w:type="gramEnd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88/17 и 27/18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просвете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технолошког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6D0F49" w:rsidRDefault="00000000">
      <w:pPr>
        <w:spacing w:after="225"/>
        <w:jc w:val="center"/>
      </w:pPr>
      <w:r>
        <w:rPr>
          <w:b/>
          <w:color w:val="000000"/>
        </w:rPr>
        <w:t>ПРАВИЛНИК</w:t>
      </w:r>
    </w:p>
    <w:p w:rsidR="006D0F49" w:rsidRDefault="00000000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обављању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друштвено-корисног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односно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хуманитарног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</w:p>
    <w:p w:rsidR="006D0F49" w:rsidRDefault="00000000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68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2018.</w:t>
      </w:r>
    </w:p>
    <w:p w:rsidR="006D0F49" w:rsidRDefault="0000000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дужини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упоредо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изрицањем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васпитно-дисциплинске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ученику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Ближи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Друштвено-користан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друштвено-користан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хуманитарни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остварује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хуманитарне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еколошке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учионица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школског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окружења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прикупљања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рециклажу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уређење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манифестација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изложби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гостовања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спортских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такмичења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омладине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домовима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Црвеном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крсту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.).</w:t>
      </w:r>
    </w:p>
    <w:p w:rsidR="006D0F49" w:rsidRDefault="0000000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6D0F49" w:rsidRDefault="00000000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110-00-573/2018-04</w:t>
      </w:r>
    </w:p>
    <w:p w:rsidR="006D0F49" w:rsidRDefault="00000000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30.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</w:p>
    <w:p w:rsidR="006D0F49" w:rsidRDefault="00000000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6D0F49" w:rsidRDefault="00000000">
      <w:pPr>
        <w:spacing w:after="150"/>
        <w:jc w:val="right"/>
      </w:pPr>
      <w:proofErr w:type="spellStart"/>
      <w:r>
        <w:rPr>
          <w:b/>
          <w:color w:val="000000"/>
        </w:rPr>
        <w:t>Младен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Шарчевић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20"/>
        <w:jc w:val="right"/>
      </w:pPr>
      <w:proofErr w:type="spellStart"/>
      <w:r>
        <w:rPr>
          <w:color w:val="000000"/>
        </w:rPr>
        <w:t>Прилози</w:t>
      </w:r>
      <w:proofErr w:type="spellEnd"/>
    </w:p>
    <w:p w:rsidR="006D0F49" w:rsidRDefault="00000000">
      <w:pPr>
        <w:spacing w:after="120"/>
        <w:jc w:val="center"/>
      </w:pPr>
      <w:r>
        <w:rPr>
          <w:b/>
          <w:color w:val="000000"/>
        </w:rPr>
        <w:t>БЛИЖИ УСЛОВИ</w:t>
      </w:r>
      <w:r>
        <w:br/>
      </w:r>
      <w:r>
        <w:rPr>
          <w:b/>
          <w:color w:val="000000"/>
        </w:rPr>
        <w:t xml:space="preserve">О НАЧИНУ, САДРЖАЈУ, ДУЖИНИ, МЕСТУ И ВРЕМЕНУ ОБАВЉАЊА И </w:t>
      </w:r>
      <w:r>
        <w:rPr>
          <w:b/>
          <w:color w:val="000000"/>
        </w:rPr>
        <w:lastRenderedPageBreak/>
        <w:t>ДРУГИМ ПИТАЊИМА ОД ЗНАЧАЈА ЗА ОБАВЉАЊЕ ДРУШТВЕНО-КОРИСНОГ, ОДНОСНО ХУМАНИТАРНОГ РАДА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Друштвено-користан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хуманитарни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понашање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ресторативне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дисциплине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Ресторативна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дисциплина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умањивање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отклањање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свест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последицама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сопственог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понашања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поправљају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страна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непожељног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друштвено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неприхватљивог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понашања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пожељних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позитивних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понашања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Наставник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сарадник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пожељних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позитивних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понашања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конструктивно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конфликата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саветодавни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технику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дијалога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вршњачку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Друштвено-користан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тежином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лакше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водећи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психофизичкој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здравственој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узрасту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достојанству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ситуацији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похађа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индивидуалном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обзир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мишљење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инклузивно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образовање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Директор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ситуацији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учињена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забране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покреће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васпитно-дисциплински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појачаног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упоредо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консултације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учеником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изриче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учињену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лакшу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одељенски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старешина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појачаног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консултације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учеником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изриче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Родитељ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активно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Родитељ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lastRenderedPageBreak/>
        <w:t>Друштвено-користан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просторијама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сарадника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друштвено-користан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динамика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извештава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ефектима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остваривати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групи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одељењу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разреду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другој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самостално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вршњака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наставника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сарадника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Ангажовање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друштвено-корисном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обзир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полугодишта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Оквирно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учесталости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1.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21"/>
        <w:gridCol w:w="1754"/>
        <w:gridCol w:w="2337"/>
        <w:gridCol w:w="2580"/>
      </w:tblGrid>
      <w:tr w:rsidR="006D0F49">
        <w:trPr>
          <w:trHeight w:val="45"/>
          <w:tblCellSpacing w:w="0" w:type="auto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>МЕРА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Активност</w:t>
            </w:r>
            <w:proofErr w:type="spellEnd"/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Учесталост</w:t>
            </w:r>
            <w:proofErr w:type="spellEnd"/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Временски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</w:p>
        </w:tc>
      </w:tr>
      <w:tr w:rsidR="006D0F49">
        <w:trPr>
          <w:trHeight w:val="45"/>
          <w:tblCellSpacing w:w="0" w:type="auto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>ОПОМЕНА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>–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недељно</w:t>
            </w:r>
            <w:proofErr w:type="spellEnd"/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недеље</w:t>
            </w:r>
            <w:proofErr w:type="spellEnd"/>
          </w:p>
        </w:tc>
      </w:tr>
      <w:tr w:rsidR="006D0F49">
        <w:trPr>
          <w:trHeight w:val="45"/>
          <w:tblCellSpacing w:w="0" w:type="auto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>УКОР ОДЕЉЕЊСКОГ СТАРЕШИНЕ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>–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недељно</w:t>
            </w:r>
            <w:proofErr w:type="spellEnd"/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недеље</w:t>
            </w:r>
            <w:proofErr w:type="spellEnd"/>
          </w:p>
        </w:tc>
      </w:tr>
      <w:tr w:rsidR="006D0F49">
        <w:trPr>
          <w:trHeight w:val="45"/>
          <w:tblCellSpacing w:w="0" w:type="auto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>УКОР ОДЕЉЕЊСКОГ ВЕЋА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>–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недељно</w:t>
            </w:r>
            <w:proofErr w:type="spellEnd"/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недеље</w:t>
            </w:r>
            <w:proofErr w:type="spellEnd"/>
          </w:p>
        </w:tc>
      </w:tr>
      <w:tr w:rsidR="006D0F49">
        <w:trPr>
          <w:trHeight w:val="45"/>
          <w:tblCellSpacing w:w="0" w:type="auto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>УКОР ДИРЕКТОРА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>–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недељно</w:t>
            </w:r>
            <w:proofErr w:type="spellEnd"/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недеље</w:t>
            </w:r>
            <w:proofErr w:type="spellEnd"/>
          </w:p>
        </w:tc>
      </w:tr>
      <w:tr w:rsidR="006D0F49">
        <w:trPr>
          <w:trHeight w:val="45"/>
          <w:tblCellSpacing w:w="0" w:type="auto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>УКОР НАСТАВНИЧКОГ ВЕЋА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>–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недељно</w:t>
            </w:r>
            <w:proofErr w:type="spellEnd"/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недељe</w:t>
            </w:r>
            <w:proofErr w:type="spellEnd"/>
          </w:p>
        </w:tc>
      </w:tr>
    </w:tbl>
    <w:p w:rsidR="006D0F49" w:rsidRDefault="00000000">
      <w:pPr>
        <w:spacing w:after="150"/>
      </w:pP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учесталост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динамика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узимајући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обзир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карактеристике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узраст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оптимално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делотворно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Препоручено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45 </w:t>
      </w:r>
      <w:proofErr w:type="spellStart"/>
      <w:r>
        <w:rPr>
          <w:color w:val="000000"/>
        </w:rPr>
        <w:t>минута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20"/>
        <w:jc w:val="center"/>
      </w:pPr>
      <w:proofErr w:type="spellStart"/>
      <w:r>
        <w:rPr>
          <w:b/>
          <w:color w:val="000000"/>
        </w:rPr>
        <w:t>Одређивање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праћење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друштвено-корисног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односно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хуманитарног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</w:p>
    <w:p w:rsidR="006D0F49" w:rsidRDefault="00000000">
      <w:pPr>
        <w:spacing w:after="150"/>
      </w:pP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опомену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старешине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старешина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самостално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сарадника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старешина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сарадником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веће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васпитно-дисциплинску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старешина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сарадником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решењем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васпитно-дисциплинску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старешина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сарадником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решењем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20"/>
        <w:jc w:val="center"/>
      </w:pPr>
      <w:proofErr w:type="spellStart"/>
      <w:r>
        <w:rPr>
          <w:b/>
          <w:color w:val="000000"/>
        </w:rPr>
        <w:t>Евидентирање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друштвено-корисног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односно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хуманитарног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извештавање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његовим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ефектима</w:t>
      </w:r>
      <w:proofErr w:type="spellEnd"/>
    </w:p>
    <w:p w:rsidR="006D0F49" w:rsidRDefault="00000000">
      <w:pPr>
        <w:spacing w:after="150"/>
      </w:pP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ефектима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васпитно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дисциплинска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изречена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>: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васпитне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опомена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старешине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извештава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веће</w:t>
      </w:r>
      <w:proofErr w:type="spellEnd"/>
      <w:r>
        <w:rPr>
          <w:color w:val="000000"/>
        </w:rPr>
        <w:t>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васпитну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извештава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веће</w:t>
      </w:r>
      <w:proofErr w:type="spellEnd"/>
      <w:r>
        <w:rPr>
          <w:color w:val="000000"/>
        </w:rPr>
        <w:t>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васпитно-дисциплинску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извештава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>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васпитно-дисциплинску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извештава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веће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обавези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извештавања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његовим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ефектима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20"/>
        <w:jc w:val="center"/>
      </w:pPr>
      <w:proofErr w:type="spellStart"/>
      <w:r>
        <w:rPr>
          <w:b/>
          <w:color w:val="000000"/>
        </w:rPr>
        <w:t>Активности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изречену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васпитну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лакшу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повреду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ученика</w:t>
      </w:r>
      <w:proofErr w:type="spellEnd"/>
    </w:p>
    <w:p w:rsidR="006D0F49" w:rsidRDefault="00000000">
      <w:pPr>
        <w:spacing w:after="150"/>
      </w:pPr>
      <w:proofErr w:type="spellStart"/>
      <w:r>
        <w:rPr>
          <w:color w:val="000000"/>
        </w:rPr>
        <w:t>Лакше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прикладно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одевен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образовно-васпитни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нарушава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хигијену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оштећује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прибор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опрему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понашања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својим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понашањем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манифестација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образовно-васпитног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Протоколу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насиље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злостављање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занемаривање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30/10)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учињену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лакшу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>:</w:t>
      </w:r>
    </w:p>
    <w:p w:rsidR="006D0F49" w:rsidRDefault="00000000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опомена</w:t>
      </w:r>
      <w:proofErr w:type="spellEnd"/>
      <w:r>
        <w:rPr>
          <w:color w:val="000000"/>
        </w:rPr>
        <w:t>;</w:t>
      </w:r>
    </w:p>
    <w:p w:rsidR="006D0F49" w:rsidRDefault="00000000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укор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старешине</w:t>
      </w:r>
      <w:proofErr w:type="spellEnd"/>
      <w:r>
        <w:rPr>
          <w:color w:val="000000"/>
        </w:rPr>
        <w:t>;</w:t>
      </w:r>
    </w:p>
    <w:p w:rsidR="006D0F49" w:rsidRDefault="00000000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укор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i/>
          <w:color w:val="000000"/>
        </w:rPr>
        <w:t>Примери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активности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друштвено-корисног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односно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хуманитарног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рада</w:t>
      </w:r>
      <w:proofErr w:type="spellEnd"/>
      <w:r>
        <w:rPr>
          <w:i/>
          <w:color w:val="000000"/>
        </w:rPr>
        <w:t>: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продужетак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редара</w:t>
      </w:r>
      <w:proofErr w:type="spellEnd"/>
      <w:r>
        <w:rPr>
          <w:color w:val="000000"/>
        </w:rPr>
        <w:t>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састава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излагање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одељењу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>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осмишљавање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тему</w:t>
      </w:r>
      <w:proofErr w:type="spellEnd"/>
      <w:r>
        <w:rPr>
          <w:color w:val="000000"/>
        </w:rPr>
        <w:t>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брига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учионице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библиотеке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продуженог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трпезарије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свечане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размештању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клупа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одржавању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продуженом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боравку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изради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задатака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организовању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слободних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уређењу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боравку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наставнику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ученицима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учењу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дежурном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одмора</w:t>
      </w:r>
      <w:proofErr w:type="spellEnd"/>
      <w:r>
        <w:rPr>
          <w:color w:val="000000"/>
        </w:rPr>
        <w:t>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сараднику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припреми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радионице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радионице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предавања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материјала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предавања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дељење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техничка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презентације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предавања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радионице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ковертирање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прекуцавање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тимовима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брига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млађих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присуство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учитеља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наставника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презентације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радионице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предавања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предавања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радионице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одељењу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организовање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акције</w:t>
      </w:r>
      <w:proofErr w:type="spellEnd"/>
      <w:r>
        <w:rPr>
          <w:color w:val="000000"/>
        </w:rPr>
        <w:t>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домару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радионици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поправка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упознавање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домару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чишћење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снега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лишћа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окопавање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фарбање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клупа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.);</w:t>
      </w:r>
    </w:p>
    <w:p w:rsidR="006D0F49" w:rsidRDefault="00000000">
      <w:pPr>
        <w:spacing w:after="150"/>
      </w:pPr>
      <w:r>
        <w:rPr>
          <w:color w:val="000000"/>
        </w:rPr>
        <w:lastRenderedPageBreak/>
        <w:t xml:space="preserve">–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помоћно-техничком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упознавање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занимањем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занимање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одлагање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заштитна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рециклажа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учествовање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организацији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спољни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сарадници</w:t>
      </w:r>
      <w:proofErr w:type="spellEnd"/>
      <w:r>
        <w:rPr>
          <w:color w:val="000000"/>
        </w:rPr>
        <w:t xml:space="preserve"> (МУП, </w:t>
      </w:r>
      <w:proofErr w:type="spellStart"/>
      <w:r>
        <w:rPr>
          <w:color w:val="000000"/>
        </w:rPr>
        <w:t>Црвени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итд</w:t>
      </w:r>
      <w:proofErr w:type="spellEnd"/>
      <w:r>
        <w:rPr>
          <w:color w:val="000000"/>
        </w:rPr>
        <w:t>.);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презентације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предавања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радионице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одељењима</w:t>
      </w:r>
      <w:proofErr w:type="spellEnd"/>
      <w:r>
        <w:rPr>
          <w:color w:val="000000"/>
        </w:rPr>
        <w:t>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трпезарији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упознавање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занимања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људи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кувар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сервирка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наставницима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ваннаставних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секције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>.);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уређење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дворишта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чишћење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снега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окопавање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фарбање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клупа</w:t>
      </w:r>
      <w:proofErr w:type="spellEnd"/>
      <w:r>
        <w:rPr>
          <w:color w:val="000000"/>
        </w:rPr>
        <w:t>);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одељењску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насиља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прекршио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учињеном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>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учествовање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организовању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промоцији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спортских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музичких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наставником</w:t>
      </w:r>
      <w:proofErr w:type="spellEnd"/>
      <w:r>
        <w:rPr>
          <w:color w:val="000000"/>
        </w:rPr>
        <w:t>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организовање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презентација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клипа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стрипа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филма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учињеном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>;</w:t>
      </w:r>
    </w:p>
    <w:p w:rsidR="006D0F49" w:rsidRDefault="00000000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флајера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стрипова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клипова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о </w:t>
      </w:r>
      <w:proofErr w:type="spellStart"/>
      <w:r>
        <w:rPr>
          <w:color w:val="000000"/>
        </w:rPr>
        <w:t>небезбедном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небезбедном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понашању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комбиновати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проширивати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20"/>
        <w:jc w:val="center"/>
      </w:pPr>
      <w:proofErr w:type="spellStart"/>
      <w:r>
        <w:rPr>
          <w:b/>
          <w:color w:val="000000"/>
        </w:rPr>
        <w:t>Активности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изречену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васпитно-дисциплинску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тежу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повреду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ученика</w:t>
      </w:r>
      <w:proofErr w:type="spellEnd"/>
    </w:p>
    <w:p w:rsidR="006D0F49" w:rsidRDefault="00000000">
      <w:pPr>
        <w:spacing w:after="150"/>
      </w:pPr>
      <w:proofErr w:type="spellStart"/>
      <w:r>
        <w:rPr>
          <w:color w:val="000000"/>
        </w:rPr>
        <w:t>Теже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васпитно-дисциплинске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учињену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ученику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друштвено-користан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изабрана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учињену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уништена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оштећена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скривена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преправљена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дописани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украдена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lastRenderedPageBreak/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оштећене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пређашње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надокнада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уништеног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повређивања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повређеном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мери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претрпео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торбе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олакшало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долажење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школу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отежано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бележење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писање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Примери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2.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4956"/>
      </w:tblGrid>
      <w:tr w:rsidR="006D0F49">
        <w:trPr>
          <w:trHeight w:val="45"/>
          <w:tblCellSpacing w:w="0" w:type="auto"/>
        </w:trPr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Теже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повреде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обавеза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ученика</w:t>
            </w:r>
            <w:proofErr w:type="spellEnd"/>
          </w:p>
        </w:tc>
        <w:tc>
          <w:tcPr>
            <w:tcW w:w="7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Примери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друштвено-корисног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хуманитарног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</w:p>
        </w:tc>
      </w:tr>
      <w:tr w:rsidR="006D0F49">
        <w:trPr>
          <w:trHeight w:val="45"/>
          <w:tblCellSpacing w:w="0" w:type="auto"/>
        </w:trPr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уништење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оштећење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скривање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изношење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дописивање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евиденцији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преправка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дописивање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јавној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исправи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исправи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7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укључивање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припрему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израду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летописа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школског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часописа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</w:t>
            </w:r>
            <w:proofErr w:type="spellEnd"/>
            <w:r>
              <w:rPr>
                <w:color w:val="000000"/>
              </w:rPr>
              <w:t>.;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приказ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значају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важности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евиденције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јавних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исправа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одељењима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састанку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парламента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приказ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историјских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догађаја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којима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уништавана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документација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6D0F49">
        <w:trPr>
          <w:trHeight w:val="45"/>
          <w:tblCellSpacing w:w="0" w:type="auto"/>
        </w:trPr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уништење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крађа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имовине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привредног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друштва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предузетника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ученика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запосленог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4) </w:t>
            </w:r>
            <w:proofErr w:type="spellStart"/>
            <w:r>
              <w:rPr>
                <w:color w:val="000000"/>
              </w:rPr>
              <w:t>поседовање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подстрекавање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помагање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употреба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алкохола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дувана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наркотичког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психоактивне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супстанце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5) </w:t>
            </w:r>
            <w:proofErr w:type="spellStart"/>
            <w:r>
              <w:rPr>
                <w:color w:val="000000"/>
              </w:rPr>
              <w:t>уношење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школу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оружја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пиротехничког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угрози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повреди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лице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6) </w:t>
            </w:r>
            <w:proofErr w:type="spellStart"/>
            <w:r>
              <w:rPr>
                <w:color w:val="000000"/>
              </w:rPr>
              <w:t>понашање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угрожава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безбедност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безбедност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lastRenderedPageBreak/>
              <w:t>наставника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запослених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школи</w:t>
            </w:r>
            <w:proofErr w:type="spellEnd"/>
            <w:r>
              <w:rPr>
                <w:color w:val="000000"/>
              </w:rPr>
              <w:t xml:space="preserve">, у </w:t>
            </w:r>
            <w:proofErr w:type="spellStart"/>
            <w:r>
              <w:rPr>
                <w:color w:val="000000"/>
              </w:rPr>
              <w:t>школским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остварују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школе</w:t>
            </w:r>
            <w:proofErr w:type="spellEnd"/>
            <w:r>
              <w:rPr>
                <w:color w:val="000000"/>
              </w:rPr>
              <w:t xml:space="preserve">, а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организује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доводи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њиховог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физичког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психичког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повређивања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7) </w:t>
            </w:r>
            <w:proofErr w:type="spellStart"/>
            <w:r>
              <w:rPr>
                <w:color w:val="000000"/>
              </w:rPr>
              <w:t>употреба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мобилног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телефона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електронског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уређаја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сврхе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угрожавају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сврхе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преваре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поступку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оцењивања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8) </w:t>
            </w:r>
            <w:proofErr w:type="spellStart"/>
            <w:r>
              <w:rPr>
                <w:color w:val="000000"/>
              </w:rPr>
              <w:t>неоправдано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изостајање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образовно-васпитног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25 </w:t>
            </w:r>
            <w:proofErr w:type="spellStart"/>
            <w:r>
              <w:rPr>
                <w:color w:val="000000"/>
              </w:rPr>
              <w:t>часова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току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15 </w:t>
            </w:r>
            <w:proofErr w:type="spellStart"/>
            <w:r>
              <w:rPr>
                <w:color w:val="000000"/>
              </w:rPr>
              <w:t>часова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након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писменог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обавештавања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родитеља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заступника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школе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9) </w:t>
            </w:r>
            <w:proofErr w:type="spellStart"/>
            <w:r>
              <w:rPr>
                <w:color w:val="000000"/>
              </w:rPr>
              <w:t>учестало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чињење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лакших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обавеза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току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предузете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неопходне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корекције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понашања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lastRenderedPageBreak/>
              <w:t xml:space="preserve">–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презентације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приказ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презентације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одељењима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имовине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школске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породичне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имовине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брига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простору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бораве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нпр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уређивање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учионице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библиотеке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продуженог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боравка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трпезарије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свечане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размештању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клупа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одржавању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>.);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домару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помоћно-техничком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особљу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техничком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чишћење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снега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лишћа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>.);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изради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брошуре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флајера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нпр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,,</w:t>
            </w:r>
            <w:proofErr w:type="spellStart"/>
            <w:proofErr w:type="gramEnd"/>
            <w:r>
              <w:rPr>
                <w:color w:val="000000"/>
              </w:rPr>
              <w:t>Петарде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играчке</w:t>
            </w:r>
            <w:proofErr w:type="spellEnd"/>
            <w:r>
              <w:rPr>
                <w:color w:val="000000"/>
              </w:rPr>
              <w:t xml:space="preserve">” и </w:t>
            </w:r>
            <w:proofErr w:type="spellStart"/>
            <w:r>
              <w:rPr>
                <w:color w:val="000000"/>
              </w:rPr>
              <w:t>дистрибуција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одељењима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разредима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lastRenderedPageBreak/>
              <w:t>интернет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дистрибуција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>.);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повезана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одређеним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понашањем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системом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желимо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промени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усвоји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учествовање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предавањима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трибинама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остварују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стручњаци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одговарајућих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одлазак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ватрогасну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бригаду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ватрогасни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информисање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превенцији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родитељима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одељенском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старешини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наставнику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прикупљању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остваривање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одређену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тему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насиља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организовању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повредом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повредом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обавезе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дежурном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наставнику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дежурству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продуженом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боравку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домару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радионици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нпр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поправка</w:t>
            </w:r>
            <w:proofErr w:type="spellEnd"/>
            <w:r>
              <w:rPr>
                <w:color w:val="000000"/>
              </w:rPr>
              <w:t xml:space="preserve">) и </w:t>
            </w:r>
            <w:proofErr w:type="spellStart"/>
            <w:r>
              <w:rPr>
                <w:color w:val="000000"/>
              </w:rPr>
              <w:t>упознавање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установи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домару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нпр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чишћење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снега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лишћа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окопавање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цвећа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фарбање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ограда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клупа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>.);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запосленима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ангажованим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хигијене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сређивања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просторија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школи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упознавање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овим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занимањем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обављају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нпр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одлагање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смећа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заштитна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рециклажа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lastRenderedPageBreak/>
              <w:t>др</w:t>
            </w:r>
            <w:proofErr w:type="spellEnd"/>
            <w:r>
              <w:rPr>
                <w:color w:val="000000"/>
              </w:rPr>
              <w:t>.);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насиља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припреми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остваривању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безбедношћу</w:t>
            </w:r>
            <w:proofErr w:type="spellEnd"/>
            <w:r>
              <w:rPr>
                <w:color w:val="000000"/>
              </w:rPr>
              <w:t xml:space="preserve">,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узрастом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статусом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брига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безбедности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млађих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присуство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наставника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презентација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радионица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предавања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предавања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радионица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одељењу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>.);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презентације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држање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подршку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интернету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дежурном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наставнику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остваривању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дежурства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6D0F49" w:rsidRDefault="00000000">
      <w:pPr>
        <w:spacing w:after="150"/>
      </w:pPr>
      <w:proofErr w:type="spellStart"/>
      <w:r>
        <w:rPr>
          <w:color w:val="000000"/>
        </w:rPr>
        <w:lastRenderedPageBreak/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комбиновати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проширивати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20"/>
        <w:jc w:val="center"/>
      </w:pPr>
      <w:proofErr w:type="spellStart"/>
      <w:r>
        <w:rPr>
          <w:b/>
          <w:color w:val="000000"/>
        </w:rPr>
        <w:t>Активности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изречену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васпитно-дисциплинску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поведу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забране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прописане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законом</w:t>
      </w:r>
      <w:proofErr w:type="spellEnd"/>
    </w:p>
    <w:p w:rsidR="006D0F49" w:rsidRDefault="00000000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васпитно-дисциплинске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укор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учињену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ученику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друштвено-користан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изабрана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хуманитарног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>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Примери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друштвено-корисног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хуманитарног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3.</w:t>
      </w:r>
    </w:p>
    <w:p w:rsidR="006D0F49" w:rsidRDefault="00000000">
      <w:pPr>
        <w:spacing w:after="150"/>
      </w:pP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133"/>
        <w:gridCol w:w="5759"/>
      </w:tblGrid>
      <w:tr w:rsidR="006D0F49">
        <w:trPr>
          <w:trHeight w:val="45"/>
          <w:tblCellSpacing w:w="0" w:type="auto"/>
        </w:trPr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Повреде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забране</w:t>
            </w:r>
            <w:proofErr w:type="spellEnd"/>
          </w:p>
        </w:tc>
        <w:tc>
          <w:tcPr>
            <w:tcW w:w="9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Примери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друштвено-корисног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хуманитарног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</w:p>
        </w:tc>
      </w:tr>
      <w:tr w:rsidR="006D0F49">
        <w:trPr>
          <w:trHeight w:val="45"/>
          <w:tblCellSpacing w:w="0" w:type="auto"/>
        </w:trPr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забрана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дискриминације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забрана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насиља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злостављања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занемаривања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забрана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понашања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вређа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углед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част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достојанство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F49" w:rsidRDefault="00000000">
            <w:pPr>
              <w:spacing w:after="150"/>
            </w:pPr>
            <w:r>
              <w:rPr>
                <w:color w:val="000000"/>
              </w:rPr>
              <w:lastRenderedPageBreak/>
              <w:t xml:space="preserve">– </w:t>
            </w: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предавања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презентације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људских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деце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предавања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презентације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грађанским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обавезама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одговорностима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предавања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презентације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родитеље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грађанским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обавезама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одговорностима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lastRenderedPageBreak/>
              <w:t>сарадњи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сарадником</w:t>
            </w:r>
            <w:proofErr w:type="spellEnd"/>
            <w:r>
              <w:rPr>
                <w:color w:val="000000"/>
              </w:rPr>
              <w:t xml:space="preserve"> и/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наставником</w:t>
            </w:r>
            <w:proofErr w:type="spellEnd"/>
            <w:r>
              <w:rPr>
                <w:color w:val="000000"/>
              </w:rPr>
              <w:t>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учествовање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организацији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хуманитарне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помоћ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подршку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угроженима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Црвени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крст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Свратиште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родитељског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>.);</w:t>
            </w:r>
          </w:p>
          <w:p w:rsidR="006D0F49" w:rsidRDefault="00000000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подршка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педагошком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асистенту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пратиоцу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пружању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подршке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ученицима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6D0F49" w:rsidRDefault="00000000">
      <w:pPr>
        <w:spacing w:after="150"/>
      </w:pPr>
      <w:proofErr w:type="spellStart"/>
      <w:r>
        <w:rPr>
          <w:color w:val="000000"/>
        </w:rPr>
        <w:lastRenderedPageBreak/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комбиновати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проширивати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>.</w:t>
      </w:r>
    </w:p>
    <w:sectPr w:rsidR="006D0F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49"/>
    <w:rsid w:val="00501F9D"/>
    <w:rsid w:val="006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9C136-BE3B-4C10-8319-427A5EB2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2723</Words>
  <Characters>15527</Characters>
  <Application>Microsoft Office Word</Application>
  <DocSecurity>0</DocSecurity>
  <Lines>129</Lines>
  <Paragraphs>36</Paragraphs>
  <ScaleCrop>false</ScaleCrop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2022-11-10T16:07:00Z</dcterms:created>
  <dcterms:modified xsi:type="dcterms:W3CDTF">2022-11-10T16:07:00Z</dcterms:modified>
</cp:coreProperties>
</file>